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C32F">
      <w:pPr>
        <w:pStyle w:val="164"/>
        <w:jc w:val="center"/>
      </w:pPr>
      <w:r>
        <w:rPr>
          <w:rFonts w:ascii="Arial" w:hAnsi="Arial" w:eastAsia="微软雅黑"/>
        </w:rPr>
        <w:t>Custom Invoice / Credit Memo PDF</w:t>
      </w:r>
      <w:r>
        <w:rPr>
          <w:rFonts w:ascii="Arial" w:hAnsi="Arial" w:eastAsia="微软雅黑"/>
        </w:rPr>
        <w:br w:type="textWrapping"/>
      </w:r>
      <w:r>
        <w:rPr>
          <w:rFonts w:ascii="Arial" w:hAnsi="Arial" w:eastAsia="微软雅黑"/>
        </w:rPr>
        <w:t>后台操作说明</w:t>
      </w:r>
      <w:bookmarkStart w:id="0" w:name="_GoBack"/>
      <w:bookmarkEnd w:id="0"/>
    </w:p>
    <w:p w14:paraId="2FE3925C">
      <w:pPr>
        <w:jc w:val="center"/>
        <w:rPr>
          <w:rFonts w:hint="default" w:eastAsia="微软雅黑"/>
          <w:lang w:val="en-US" w:eastAsia="zh-CN"/>
        </w:rPr>
      </w:pPr>
      <w:r>
        <w:rPr>
          <w:sz w:val="22"/>
        </w:rPr>
        <w:t>适用对象：后台操作人员 / 店铺管理员</w:t>
      </w:r>
      <w:r>
        <w:rPr>
          <w:sz w:val="22"/>
        </w:rPr>
        <w:br w:type="textWrapping"/>
      </w:r>
      <w:r>
        <w:rPr>
          <w:sz w:val="22"/>
        </w:rPr>
        <w:t>适用模块：</w:t>
      </w:r>
      <w:r>
        <w:rPr>
          <w:rFonts w:hint="eastAsia"/>
          <w:sz w:val="22"/>
        </w:rPr>
        <w:t>Alwayly_CustomInvoiceCreditMemo</w:t>
      </w:r>
      <w:r>
        <w:rPr>
          <w:rFonts w:hint="eastAsia"/>
          <w:sz w:val="22"/>
          <w:lang w:val="en-US" w:eastAsia="zh-CN"/>
        </w:rPr>
        <w:t>(V1.0)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520"/>
      </w:tblGrid>
      <w:tr w14:paraId="1B2D4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0" w:type="dxa"/>
            <w:shd w:val="clear" w:color="auto" w:fill="D9EA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EF11F">
            <w:pPr>
              <w:spacing w:before="0" w:after="0"/>
            </w:pPr>
            <w:r>
              <w:t>后台路径</w:t>
            </w:r>
          </w:p>
        </w:tc>
        <w:tc>
          <w:tcPr>
            <w:tcW w:w="5100" w:type="dxa"/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9237ED">
            <w:pPr>
              <w:spacing w:before="0" w:after="0"/>
            </w:pPr>
            <w:r>
              <w:t>Stores &gt; Configuration &gt; Sales &gt; Custom Invoice / Credit Memo PDF</w:t>
            </w:r>
          </w:p>
        </w:tc>
      </w:tr>
      <w:tr w14:paraId="114BD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0" w:type="dxa"/>
            <w:shd w:val="clear" w:color="auto" w:fill="D9EA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4F507A">
            <w:pPr>
              <w:spacing w:before="0" w:after="0"/>
            </w:pPr>
            <w:r>
              <w:t>说明范围</w:t>
            </w:r>
          </w:p>
        </w:tc>
        <w:tc>
          <w:tcPr>
            <w:tcW w:w="5100" w:type="dxa"/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A2B68C">
            <w:pPr>
              <w:spacing w:before="0" w:after="0"/>
            </w:pPr>
            <w:r>
              <w:t>Invoice PDF 与 Credit Memo PDF 两组配置；留空字段建议保持 Magento 原有翻译</w:t>
            </w:r>
          </w:p>
        </w:tc>
      </w:tr>
    </w:tbl>
    <w:p w14:paraId="3486E9A4"/>
    <w:p w14:paraId="45046987">
      <w:pPr>
        <w:pStyle w:val="165"/>
      </w:pPr>
      <w:r>
        <w:t>1. 功能概述</w:t>
      </w:r>
    </w:p>
    <w:p w14:paraId="0A0CEAAD">
      <w:r>
        <w:t>本模块用于自定义 Magento 订单发票（Invoice）和贷项通知单（Credit Memo）的 PDF 显示内容，包括标题、单号前缀、订单信息标签、Totals 区域显示项、底部补充说明以及页脚四列内容。</w:t>
      </w:r>
    </w:p>
    <w:p w14:paraId="13160416">
      <w:r>
        <w:t>建议原则：只有需要改动的字段才填写；不需要改动时保持留空或使用默认开关，这样更容易沿用 Magento 原有语言包与默认显示习惯。</w:t>
      </w:r>
    </w:p>
    <w:p w14:paraId="22F4BAC0">
      <w:pPr>
        <w:pStyle w:val="165"/>
      </w:pPr>
      <w:r>
        <w:t>2. 后台进入路径</w:t>
      </w:r>
    </w:p>
    <w:p w14:paraId="7506C418">
      <w:r>
        <w:t>后台路径：Stores &gt; Configuration &gt; Sales &gt; Custom Invoice / Credit Memo PDF</w:t>
      </w:r>
    </w:p>
    <w:p w14:paraId="05CE38A7">
      <w:r>
        <w:drawing>
          <wp:inline distT="0" distB="0" distL="114300" distR="114300">
            <wp:extent cx="6473825" cy="3155950"/>
            <wp:effectExtent l="0" t="0" r="3175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6B5E4">
      <w:pPr>
        <w:pStyle w:val="167"/>
        <w:jc w:val="center"/>
      </w:pPr>
      <w:r>
        <w:t>图 1  后台入口截图</w:t>
      </w:r>
    </w:p>
    <w:p w14:paraId="08FDD129">
      <w:pPr>
        <w:pStyle w:val="165"/>
      </w:pPr>
      <w:r>
        <w:t>3. 操作前说明</w:t>
      </w:r>
    </w:p>
    <w:p w14:paraId="1D779EF7">
      <w:r>
        <w:t>• 配置支持作用域切换（Default Config / Website / Store View）。如不同站点或语言店铺需要不同文案，请先切换到对应作用域再保存。</w:t>
      </w:r>
    </w:p>
    <w:p w14:paraId="1C14D29A">
      <w:r>
        <w:t>• 带 “Show ... Row” 的选项用于控制某一行 totals 是否显示；对应的 “... Label” 用于改该行文字。</w:t>
      </w:r>
    </w:p>
    <w:p w14:paraId="33F5F7AB">
      <w:r>
        <w:t>• Title Label、Order Label、Order Date Label、各类 Label 字段建议：需要自定义时填写，不需要则留空，以保持原有 Magento 翻译。</w:t>
      </w:r>
    </w:p>
    <w:p w14:paraId="2E59CA96">
      <w:r>
        <w:t>• Bottom Extra Text 与 Page Footer Column 1~4 支持简单 HTML：&lt;p&gt;、&lt;br&gt;、&lt;strong&gt;。</w:t>
      </w:r>
    </w:p>
    <w:p w14:paraId="00A9F3A3">
      <w:pPr>
        <w:pStyle w:val="165"/>
      </w:pPr>
      <w:r>
        <w:t>4. 配置项说明</w:t>
      </w:r>
    </w:p>
    <w:p w14:paraId="0677C5EA">
      <w:r>
        <w:t>4.1 Invoice PDF 组与 Credit Memo PDF 组的差异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3400"/>
        <w:gridCol w:w="3400"/>
      </w:tblGrid>
      <w:tr w14:paraId="45D5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40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58E4C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配置组</w:t>
            </w:r>
          </w:p>
        </w:tc>
        <w:tc>
          <w:tcPr>
            <w:tcW w:w="340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CE8D4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主要用途</w:t>
            </w:r>
          </w:p>
        </w:tc>
        <w:tc>
          <w:tcPr>
            <w:tcW w:w="340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05C94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默认前缀</w:t>
            </w:r>
          </w:p>
        </w:tc>
      </w:tr>
      <w:tr w14:paraId="7E27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0" w:type="dxa"/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9A282E">
            <w:pPr>
              <w:spacing w:after="0" w:line="240" w:lineRule="auto"/>
            </w:pPr>
            <w:r>
              <w:t>Invoice PDF</w:t>
            </w:r>
          </w:p>
        </w:tc>
        <w:tc>
          <w:tcPr>
            <w:tcW w:w="3400" w:type="dxa"/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6F1E4">
            <w:pPr>
              <w:spacing w:after="0" w:line="240" w:lineRule="auto"/>
            </w:pPr>
            <w:r>
              <w:t>控制发票 PDF 的标题、标签、Totals、底部说明和页脚。</w:t>
            </w:r>
          </w:p>
        </w:tc>
        <w:tc>
          <w:tcPr>
            <w:tcW w:w="3400" w:type="dxa"/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771C8">
            <w:pPr>
              <w:spacing w:after="0" w:line="240" w:lineRule="auto"/>
            </w:pPr>
            <w:r>
              <w:t>R</w:t>
            </w:r>
          </w:p>
        </w:tc>
      </w:tr>
      <w:tr w14:paraId="0DAF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640E2A">
            <w:pPr>
              <w:spacing w:after="0" w:line="240" w:lineRule="auto"/>
            </w:pPr>
            <w:r>
              <w:t>Credit Memo PDF</w:t>
            </w:r>
          </w:p>
        </w:tc>
        <w:tc>
          <w:tcPr>
            <w:tcW w:w="34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4D0B3">
            <w:pPr>
              <w:spacing w:after="0" w:line="240" w:lineRule="auto"/>
            </w:pPr>
            <w:r>
              <w:t>控制贷项通知单 PDF 的标题、标签、Totals、底部说明和页脚。</w:t>
            </w:r>
          </w:p>
        </w:tc>
        <w:tc>
          <w:tcPr>
            <w:tcW w:w="34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7CFB7">
            <w:pPr>
              <w:spacing w:after="0" w:line="240" w:lineRule="auto"/>
            </w:pPr>
            <w:r>
              <w:t>G</w:t>
            </w:r>
          </w:p>
        </w:tc>
      </w:tr>
      <w:tr w14:paraId="011D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0" w:type="dxa"/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12200">
            <w:pPr>
              <w:spacing w:after="0" w:line="240" w:lineRule="auto"/>
            </w:pPr>
            <w:r>
              <w:t>说明</w:t>
            </w:r>
          </w:p>
        </w:tc>
        <w:tc>
          <w:tcPr>
            <w:tcW w:w="3400" w:type="dxa"/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E8C19E">
            <w:pPr>
              <w:spacing w:after="0" w:line="240" w:lineRule="auto"/>
            </w:pPr>
            <w:r>
              <w:t>除 Enable 文案与默认前缀外，其他字段含义基本一致。</w:t>
            </w:r>
          </w:p>
        </w:tc>
        <w:tc>
          <w:tcPr>
            <w:tcW w:w="3400" w:type="dxa"/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379260">
            <w:pPr>
              <w:spacing w:after="0" w:line="240" w:lineRule="auto"/>
            </w:pPr>
            <w:r>
              <w:t>-</w:t>
            </w:r>
          </w:p>
        </w:tc>
      </w:tr>
    </w:tbl>
    <w:p w14:paraId="7F8532C5"/>
    <w:p w14:paraId="1AE44A0C">
      <w:r>
        <w:t>4.2 配置项清单与用途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3967"/>
        <w:gridCol w:w="3278"/>
      </w:tblGrid>
      <w:tr w14:paraId="2339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195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830C3B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字段名</w:t>
            </w:r>
          </w:p>
        </w:tc>
        <w:tc>
          <w:tcPr>
            <w:tcW w:w="3967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39234E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作用说明</w:t>
            </w:r>
          </w:p>
        </w:tc>
        <w:tc>
          <w:tcPr>
            <w:tcW w:w="3278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8E212F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使用建议</w:t>
            </w:r>
          </w:p>
        </w:tc>
      </w:tr>
      <w:tr w14:paraId="73A7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C8BD439">
            <w:pPr>
              <w:spacing w:before="0" w:after="0" w:line="240" w:lineRule="auto"/>
            </w:pPr>
            <w:r>
              <w:rPr>
                <w:b/>
              </w:rPr>
              <w:t>enabled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1479D32">
            <w:pPr>
              <w:spacing w:before="0" w:after="0" w:line="240" w:lineRule="auto"/>
            </w:pPr>
            <w:r>
              <w:t>是否启用当前 PDF 类型的自定义功能。关闭后，恢复使用 Magento 原生 PDF 输出。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820C718">
            <w:pPr>
              <w:spacing w:before="0" w:after="0" w:line="240" w:lineRule="auto"/>
            </w:pPr>
            <w:r>
              <w:t>首次上线建议先在测试环境开启并验证后，再在正式环境启用。</w:t>
            </w:r>
          </w:p>
        </w:tc>
      </w:tr>
      <w:tr w14:paraId="0D7E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5C26766">
            <w:pPr>
              <w:spacing w:before="0" w:after="0" w:line="240" w:lineRule="auto"/>
            </w:pPr>
            <w:r>
              <w:rPr>
                <w:b/>
              </w:rPr>
              <w:t>title_label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D34A3BC">
            <w:pPr>
              <w:spacing w:before="0" w:after="0" w:line="240" w:lineRule="auto"/>
            </w:pPr>
            <w:r>
              <w:t>自定义 PDF 标题，例如 “Invoice”“Rechnung”“Avoir”。留空时保持原有 Magento 翻译。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3340BC6">
            <w:pPr>
              <w:spacing w:before="0" w:after="0" w:line="240" w:lineRule="auto"/>
            </w:pPr>
            <w:r>
              <w:t>只改标题时填写；多语言站点建议在对应 Store View 作用域下单独维护。</w:t>
            </w:r>
          </w:p>
        </w:tc>
      </w:tr>
      <w:tr w14:paraId="1A4A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1557F59">
            <w:pPr>
              <w:spacing w:before="0" w:after="0" w:line="240" w:lineRule="auto"/>
            </w:pPr>
            <w:r>
              <w:rPr>
                <w:b/>
              </w:rPr>
              <w:t>display_prefix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B9DD213">
            <w:pPr>
              <w:spacing w:before="0" w:after="0" w:line="240" w:lineRule="auto"/>
            </w:pPr>
            <w:r>
              <w:t>自定义文档编号显示前缀。仅影响 PDF 显示，不改变数据库原始单号。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A196F01">
            <w:pPr>
              <w:spacing w:before="0" w:after="0" w:line="240" w:lineRule="auto"/>
            </w:pPr>
            <w:r>
              <w:t>Invoice 默认建议为 R；Credit Memo 默认建议为 G。</w:t>
            </w:r>
          </w:p>
        </w:tc>
      </w:tr>
      <w:tr w14:paraId="50C5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84E8D23">
            <w:pPr>
              <w:spacing w:before="0" w:after="0" w:line="240" w:lineRule="auto"/>
            </w:pPr>
            <w:r>
              <w:rPr>
                <w:b/>
              </w:rPr>
              <w:t>order_label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EE143CC">
            <w:pPr>
              <w:spacing w:before="0" w:after="0" w:line="240" w:lineRule="auto"/>
            </w:pPr>
            <w:r>
              <w:t>自定义订单号前面的说明文字。留空时保持 Magento 原有翻译。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D00BA43">
            <w:pPr>
              <w:spacing w:before="0" w:after="0" w:line="240" w:lineRule="auto"/>
            </w:pPr>
            <w:r>
              <w:t>例如 “Order #”“Bestellung #”。</w:t>
            </w:r>
          </w:p>
        </w:tc>
      </w:tr>
      <w:tr w14:paraId="5A9F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041A4F">
            <w:pPr>
              <w:spacing w:before="0" w:after="0" w:line="240" w:lineRule="auto"/>
            </w:pPr>
            <w:r>
              <w:rPr>
                <w:b/>
              </w:rPr>
              <w:t>order_date_label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4032E26">
            <w:pPr>
              <w:spacing w:before="0" w:after="0" w:line="240" w:lineRule="auto"/>
            </w:pPr>
            <w:r>
              <w:t>自定义订单日期前面的说明文字。留空时保持 Magento 原有翻译。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91044BB">
            <w:pPr>
              <w:spacing w:before="0" w:after="0" w:line="240" w:lineRule="auto"/>
            </w:pPr>
          </w:p>
        </w:tc>
      </w:tr>
      <w:tr w14:paraId="32E7A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ACC0762">
            <w:pPr>
              <w:spacing w:before="0" w:after="0" w:line="240" w:lineRule="auto"/>
            </w:pPr>
            <w:r>
              <w:rPr>
                <w:b/>
              </w:rPr>
              <w:t>show_subtotal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FF2FFF">
            <w:pPr>
              <w:spacing w:before="0" w:after="0" w:line="240" w:lineRule="auto"/>
            </w:pPr>
            <w:r>
              <w:t>控制是否显示 Subtotal 行。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BF2960">
            <w:pPr>
              <w:spacing w:before="0" w:after="0" w:line="240" w:lineRule="auto"/>
            </w:pPr>
            <w:r>
              <w:t>不希望展示小计时可关闭。</w:t>
            </w:r>
          </w:p>
        </w:tc>
      </w:tr>
      <w:tr w14:paraId="1E1D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4556D35">
            <w:pPr>
              <w:spacing w:before="0" w:after="0" w:line="240" w:lineRule="auto"/>
            </w:pPr>
            <w:r>
              <w:rPr>
                <w:b/>
              </w:rPr>
              <w:t>subtotal_label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9409483">
            <w:pPr>
              <w:spacing w:before="0" w:after="0" w:line="240" w:lineRule="auto"/>
            </w:pPr>
            <w:r>
              <w:t>自定义 Subtotal 行文字。留空时保持 Magento 原有翻译。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BAB8BAF">
            <w:pPr>
              <w:spacing w:before="0" w:after="0" w:line="240" w:lineRule="auto"/>
            </w:pPr>
            <w:r>
              <w:t>例如 “Zwischensumme”“Sous-total”。</w:t>
            </w:r>
          </w:p>
        </w:tc>
      </w:tr>
      <w:tr w14:paraId="08F0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79A009">
            <w:pPr>
              <w:spacing w:before="0" w:after="0" w:line="240" w:lineRule="auto"/>
            </w:pPr>
            <w:r>
              <w:rPr>
                <w:b/>
              </w:rPr>
              <w:t>show_discount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F9CB0FB">
            <w:pPr>
              <w:spacing w:before="0" w:after="0" w:line="240" w:lineRule="auto"/>
            </w:pPr>
            <w:r>
              <w:t>控制是否显示 Discount 行。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FB7D626">
            <w:pPr>
              <w:spacing w:before="0" w:after="0" w:line="240" w:lineRule="auto"/>
            </w:pPr>
            <w:r>
              <w:t>没有折扣的订单通常不会显示；若不希望显示可直接关闭。</w:t>
            </w:r>
          </w:p>
        </w:tc>
      </w:tr>
      <w:tr w14:paraId="7AA2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115DBE7">
            <w:pPr>
              <w:spacing w:before="0" w:after="0" w:line="240" w:lineRule="auto"/>
            </w:pPr>
            <w:r>
              <w:rPr>
                <w:b/>
              </w:rPr>
              <w:t>discount_label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A3BED7F">
            <w:pPr>
              <w:spacing w:before="0" w:after="0" w:line="240" w:lineRule="auto"/>
            </w:pPr>
            <w:r>
              <w:t>自定义 Discount 行文字。留空时保持 Magento 原有翻译。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ACE9CA">
            <w:pPr>
              <w:spacing w:before="0" w:after="0" w:line="240" w:lineRule="auto"/>
            </w:pPr>
            <w:r>
              <w:t>例如 “Rabatt”“Remise”。</w:t>
            </w:r>
          </w:p>
        </w:tc>
      </w:tr>
      <w:tr w14:paraId="147D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8887744">
            <w:pPr>
              <w:spacing w:before="0" w:after="0" w:line="240" w:lineRule="auto"/>
            </w:pPr>
            <w:r>
              <w:rPr>
                <w:b/>
              </w:rPr>
              <w:t>show_shipping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8AE15B3">
            <w:pPr>
              <w:spacing w:before="0" w:after="0" w:line="240" w:lineRule="auto"/>
            </w:pPr>
            <w:r>
              <w:t>控制是否显示 Shipping/Handling 行。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633AA9">
            <w:pPr>
              <w:spacing w:before="0" w:after="0" w:line="240" w:lineRule="auto"/>
            </w:pPr>
            <w:r>
              <w:t>只影响 totals 区域的该行显示。</w:t>
            </w:r>
          </w:p>
        </w:tc>
      </w:tr>
      <w:tr w14:paraId="0BB2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8029DD6">
            <w:pPr>
              <w:spacing w:before="0" w:after="0" w:line="240" w:lineRule="auto"/>
            </w:pPr>
            <w:r>
              <w:rPr>
                <w:b/>
              </w:rPr>
              <w:t>shipping_label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685DFF2">
            <w:pPr>
              <w:spacing w:before="0" w:after="0" w:line="240" w:lineRule="auto"/>
            </w:pPr>
            <w:r>
              <w:t>自定义 Shipping 行文字。留空时保持 Magento 原有翻译。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BA3DFAA">
            <w:pPr>
              <w:spacing w:before="0" w:after="0" w:line="240" w:lineRule="auto"/>
            </w:pPr>
            <w:r>
              <w:t>例如 “Versand &amp; Bearbeitung”“Frais de port”。</w:t>
            </w:r>
          </w:p>
        </w:tc>
      </w:tr>
      <w:tr w14:paraId="79A66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3F3AAED">
            <w:pPr>
              <w:spacing w:before="0" w:after="0" w:line="240" w:lineRule="auto"/>
            </w:pPr>
            <w:r>
              <w:rPr>
                <w:b/>
              </w:rPr>
              <w:t>show_grand_excl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C46DFF8">
            <w:pPr>
              <w:spacing w:before="0" w:after="0" w:line="240" w:lineRule="auto"/>
            </w:pPr>
            <w:r>
              <w:t>控制是否显示 Grand Total Excl. Tax 行。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182D22A">
            <w:pPr>
              <w:spacing w:before="0" w:after="0" w:line="240" w:lineRule="auto"/>
            </w:pPr>
            <w:r>
              <w:t>适用于需要单独展示</w:t>
            </w:r>
            <w:r>
              <w:rPr>
                <w:rFonts w:hint="eastAsia"/>
                <w:lang w:val="en-US" w:eastAsia="zh-CN"/>
              </w:rPr>
              <w:t>不含</w:t>
            </w:r>
            <w:r>
              <w:t>税总额的场景。</w:t>
            </w:r>
          </w:p>
        </w:tc>
      </w:tr>
      <w:tr w14:paraId="30CA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19DDF6D">
            <w:pPr>
              <w:spacing w:before="0" w:after="0" w:line="240" w:lineRule="auto"/>
            </w:pPr>
            <w:r>
              <w:rPr>
                <w:b/>
              </w:rPr>
              <w:t>grand_excl_label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58D5177">
            <w:pPr>
              <w:spacing w:before="0" w:after="0" w:line="240" w:lineRule="auto"/>
            </w:pPr>
            <w:r>
              <w:t>自定义 Grand Total Excl. Tax 行文字。留空时保持 Magento 原有翻译。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EDB6371">
            <w:pPr>
              <w:spacing w:before="0" w:after="0" w:line="240" w:lineRule="auto"/>
            </w:pPr>
            <w:r>
              <w:t>例如 “Gesamt (zzgl. Steuern)” 或 “Total (HT)”。</w:t>
            </w:r>
          </w:p>
        </w:tc>
      </w:tr>
      <w:tr w14:paraId="2816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A02CED4">
            <w:pPr>
              <w:spacing w:before="0" w:after="0" w:line="240" w:lineRule="auto"/>
            </w:pPr>
            <w:r>
              <w:rPr>
                <w:b/>
              </w:rPr>
              <w:t>show_tax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23D18CC">
            <w:pPr>
              <w:spacing w:before="0" w:after="0" w:line="240" w:lineRule="auto"/>
            </w:pPr>
            <w:r>
              <w:t>控制是否显示 Tax 行。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E70AC95">
            <w:pPr>
              <w:spacing w:before="0" w:after="0" w:line="240" w:lineRule="auto"/>
            </w:pPr>
            <w:r>
              <w:t>税额不需要展示时可关闭。</w:t>
            </w:r>
          </w:p>
        </w:tc>
      </w:tr>
      <w:tr w14:paraId="6E51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90316AD">
            <w:pPr>
              <w:spacing w:before="0" w:after="0" w:line="240" w:lineRule="auto"/>
            </w:pPr>
            <w:r>
              <w:rPr>
                <w:b/>
              </w:rPr>
              <w:t>tax_label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1546DBE">
            <w:pPr>
              <w:spacing w:before="0" w:after="0" w:line="240" w:lineRule="auto"/>
            </w:pPr>
            <w:r>
              <w:t>自定义 Tax 行文字。留空时保持 Magento 原有翻译。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1E23B77">
            <w:pPr>
              <w:spacing w:before="0" w:after="0" w:line="240" w:lineRule="auto"/>
            </w:pPr>
            <w:r>
              <w:t>例如 “MwSt.”“TVA”。</w:t>
            </w:r>
          </w:p>
        </w:tc>
      </w:tr>
      <w:tr w14:paraId="2DCE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2E6DDA">
            <w:pPr>
              <w:spacing w:before="0" w:after="0" w:line="240" w:lineRule="auto"/>
            </w:pPr>
            <w:r>
              <w:rPr>
                <w:b/>
              </w:rPr>
              <w:t>show_vat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50B04C9">
            <w:pPr>
              <w:spacing w:before="0" w:after="0" w:line="240" w:lineRule="auto"/>
            </w:pPr>
            <w:r>
              <w:t>控制是否显示 VAT 行。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496583">
            <w:pPr>
              <w:spacing w:before="0" w:after="0" w:line="240" w:lineRule="auto"/>
              <w:rPr>
                <w:rFonts w:hint="default" w:eastAsia="微软雅黑"/>
                <w:lang w:val="en-US" w:eastAsia="zh-CN"/>
              </w:rPr>
            </w:pPr>
            <w:r>
              <w:t>若业务不需要单独显示 VAT 行，可关闭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该行金额永远为0.00</w:t>
            </w:r>
          </w:p>
        </w:tc>
      </w:tr>
      <w:tr w14:paraId="28FA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D125C0B">
            <w:pPr>
              <w:spacing w:before="0" w:after="0" w:line="240" w:lineRule="auto"/>
            </w:pPr>
            <w:r>
              <w:rPr>
                <w:b/>
              </w:rPr>
              <w:t>vat_label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33B30E5">
            <w:pPr>
              <w:spacing w:before="0" w:after="0" w:line="240" w:lineRule="auto"/>
            </w:pPr>
            <w:r>
              <w:t>自定义 VAT 行文字。留空时保持 Magento 原有翻译；如未设置且开启 VAT，通常显示 VAT。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3D57431">
            <w:pPr>
              <w:spacing w:before="0" w:after="0" w:line="240" w:lineRule="auto"/>
            </w:pPr>
            <w:r>
              <w:t>建议与站点语言保持一致。</w:t>
            </w:r>
          </w:p>
        </w:tc>
      </w:tr>
      <w:tr w14:paraId="48D6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EE98BDF">
            <w:pPr>
              <w:spacing w:before="0" w:after="0" w:line="240" w:lineRule="auto"/>
            </w:pPr>
            <w:r>
              <w:rPr>
                <w:b/>
              </w:rPr>
              <w:t>show_grand_incl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D226C68">
            <w:pPr>
              <w:spacing w:before="0" w:after="0" w:line="240" w:lineRule="auto"/>
            </w:pPr>
            <w:r>
              <w:t>控制是否显示 Grand Total Incl. Tax 行。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938086B">
            <w:pPr>
              <w:spacing w:before="0" w:after="0" w:line="240" w:lineRule="auto"/>
            </w:pPr>
            <w:r>
              <w:t>一般建议保留。</w:t>
            </w:r>
          </w:p>
        </w:tc>
      </w:tr>
      <w:tr w14:paraId="131C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C49FB4A">
            <w:pPr>
              <w:spacing w:before="0" w:after="0" w:line="240" w:lineRule="auto"/>
            </w:pPr>
            <w:r>
              <w:rPr>
                <w:b/>
              </w:rPr>
              <w:t>grand_incl_label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02C6C66">
            <w:pPr>
              <w:spacing w:before="0" w:after="0" w:line="240" w:lineRule="auto"/>
            </w:pPr>
            <w:r>
              <w:t>自定义 Grand Total Incl. Tax 行文字。留空时保持 Magento 原有翻译。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EB33D0B">
            <w:pPr>
              <w:spacing w:before="0" w:after="0" w:line="240" w:lineRule="auto"/>
            </w:pPr>
            <w:r>
              <w:t>例如 “Gesamtsumme (inkl. MwSt.)”。</w:t>
            </w:r>
          </w:p>
        </w:tc>
      </w:tr>
      <w:tr w14:paraId="1587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F10D493">
            <w:pPr>
              <w:spacing w:before="0" w:after="0" w:line="240" w:lineRule="auto"/>
            </w:pPr>
            <w:r>
              <w:rPr>
                <w:b/>
              </w:rPr>
              <w:t>bottom_text_html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E42ECE3">
            <w:pPr>
              <w:spacing w:before="0" w:after="0" w:line="240" w:lineRule="auto"/>
            </w:pPr>
            <w:r>
              <w:t>设置 PDF 最后一页 totals 下方的补充说明文字。支持简单 HTML。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0E20E05">
            <w:pPr>
              <w:spacing w:before="0" w:after="0" w:line="240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支持&lt;p&gt;&lt;br&gt;&lt;strong&gt;等html标签</w:t>
            </w:r>
          </w:p>
        </w:tc>
      </w:tr>
      <w:tr w14:paraId="363C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76A0551">
            <w:pPr>
              <w:spacing w:before="0" w:after="0" w:line="240" w:lineRule="auto"/>
            </w:pPr>
            <w:r>
              <w:rPr>
                <w:b/>
              </w:rPr>
              <w:t>footer_col1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226F0E9">
            <w:pPr>
              <w:spacing w:before="0" w:after="0" w:line="240" w:lineRule="auto"/>
            </w:pPr>
            <w:r>
              <w:t>页脚第一列内容。支持简单 HTML。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C3D95A">
            <w:pPr>
              <w:spacing w:before="0" w:after="0" w:line="240" w:lineRule="auto"/>
            </w:pPr>
            <w:r>
              <w:t>用于公司名称、地址。</w:t>
            </w:r>
          </w:p>
        </w:tc>
      </w:tr>
      <w:tr w14:paraId="2EC3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DB27C92">
            <w:pPr>
              <w:spacing w:before="0" w:after="0" w:line="240" w:lineRule="auto"/>
            </w:pPr>
            <w:r>
              <w:rPr>
                <w:b/>
              </w:rPr>
              <w:t>footer_col2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892855E">
            <w:pPr>
              <w:spacing w:before="0" w:after="0" w:line="240" w:lineRule="auto"/>
            </w:pPr>
            <w:r>
              <w:t>页脚第二列内容。支持简单 HTML。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A61497F">
            <w:pPr>
              <w:spacing w:before="0" w:after="0" w:line="240" w:lineRule="auto"/>
            </w:pPr>
            <w:r>
              <w:t>用于电话、邮箱。</w:t>
            </w:r>
          </w:p>
        </w:tc>
      </w:tr>
      <w:tr w14:paraId="74F7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76AC591">
            <w:pPr>
              <w:spacing w:before="0" w:after="0" w:line="240" w:lineRule="auto"/>
            </w:pPr>
            <w:r>
              <w:rPr>
                <w:b/>
              </w:rPr>
              <w:t>footer_col3</w:t>
            </w:r>
          </w:p>
        </w:tc>
        <w:tc>
          <w:tcPr>
            <w:tcW w:w="3967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024C2A">
            <w:pPr>
              <w:spacing w:before="0" w:after="0" w:line="240" w:lineRule="auto"/>
            </w:pPr>
            <w:r>
              <w:t>页脚第三列内容。支持简单 HTML。</w:t>
            </w:r>
          </w:p>
        </w:tc>
        <w:tc>
          <w:tcPr>
            <w:tcW w:w="3278" w:type="dxa"/>
            <w:shd w:val="clear" w:color="auto" w:fill="F8FBF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E1C4CB8">
            <w:pPr>
              <w:spacing w:before="0" w:after="0" w:line="240" w:lineRule="auto"/>
            </w:pPr>
            <w:r>
              <w:t>用于银行、IBAN、BIC。</w:t>
            </w:r>
          </w:p>
        </w:tc>
      </w:tr>
      <w:tr w14:paraId="5197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992D3C">
            <w:pPr>
              <w:spacing w:before="0" w:after="0" w:line="240" w:lineRule="auto"/>
            </w:pPr>
            <w:r>
              <w:rPr>
                <w:b/>
              </w:rPr>
              <w:t>footer_col4</w:t>
            </w:r>
          </w:p>
        </w:tc>
        <w:tc>
          <w:tcPr>
            <w:tcW w:w="39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9BC650F">
            <w:pPr>
              <w:spacing w:before="0" w:after="0" w:line="240" w:lineRule="auto"/>
            </w:pPr>
            <w:r>
              <w:t>页脚第四列内容。支持简单 HTML。</w:t>
            </w:r>
          </w:p>
        </w:tc>
        <w:tc>
          <w:tcPr>
            <w:tcW w:w="327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12B074">
            <w:pPr>
              <w:spacing w:before="0" w:after="0" w:line="240" w:lineRule="auto"/>
            </w:pPr>
            <w:r>
              <w:t>用于税号、HRB、法人信息。</w:t>
            </w:r>
          </w:p>
        </w:tc>
      </w:tr>
    </w:tbl>
    <w:p w14:paraId="1549246C"/>
    <w:p w14:paraId="3B29E065">
      <w:pPr>
        <w:pStyle w:val="165"/>
      </w:pPr>
      <w:r>
        <w:t>5. 后台截图示意</w:t>
      </w:r>
    </w:p>
    <w:p w14:paraId="351CF32D">
      <w:r>
        <w:drawing>
          <wp:inline distT="0" distB="0" distL="114300" distR="114300">
            <wp:extent cx="6473825" cy="3213100"/>
            <wp:effectExtent l="0" t="0" r="3175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73825" cy="3213100"/>
            <wp:effectExtent l="0" t="0" r="3175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7D87">
      <w:pPr>
        <w:pStyle w:val="167"/>
        <w:jc w:val="center"/>
      </w:pPr>
      <w:r>
        <w:t>图 2  Invoice PDF 配置页截图</w:t>
      </w:r>
    </w:p>
    <w:p w14:paraId="47567A4F">
      <w:r>
        <w:drawing>
          <wp:inline distT="0" distB="0" distL="114300" distR="114300">
            <wp:extent cx="6473825" cy="3213100"/>
            <wp:effectExtent l="0" t="0" r="317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73825" cy="3213100"/>
            <wp:effectExtent l="0" t="0" r="3175" b="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34B7E">
      <w:pPr>
        <w:pStyle w:val="167"/>
        <w:jc w:val="center"/>
      </w:pPr>
      <w:r>
        <w:t>图 3  Credit Memo PDF 配置页截图</w:t>
      </w:r>
    </w:p>
    <w:p w14:paraId="14E41838">
      <w:pPr>
        <w:pStyle w:val="165"/>
      </w:pPr>
      <w:r>
        <w:t>6. PDF 效果示意（示例）</w:t>
      </w:r>
    </w:p>
    <w:p w14:paraId="5448918C">
      <w:r>
        <w:t>下图为 PDF 输出效果示例。</w:t>
      </w:r>
    </w:p>
    <w:p w14:paraId="03351714">
      <w:r>
        <w:drawing>
          <wp:inline distT="0" distB="0" distL="114300" distR="114300">
            <wp:extent cx="6019800" cy="8505825"/>
            <wp:effectExtent l="0" t="0" r="0" b="317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E139">
      <w:pPr>
        <w:pStyle w:val="167"/>
        <w:jc w:val="center"/>
      </w:pPr>
      <w:r>
        <w:t>图 4  PDF 输出效果示例</w:t>
      </w:r>
    </w:p>
    <w:p w14:paraId="61173F1E">
      <w:pPr>
        <w:pStyle w:val="165"/>
      </w:pPr>
      <w:r>
        <w:t>7. 推荐操作流程</w:t>
      </w:r>
    </w:p>
    <w:p w14:paraId="6BE545D8">
      <w:r>
        <w:t>• 先在测试环境打开 Enable 开关，并在 Store View 作用域下配置当前语言站点所需文案。</w:t>
      </w:r>
    </w:p>
    <w:p w14:paraId="430E5F21">
      <w:r>
        <w:t>• 除非确实需要自定义，否则标题、订单标签和 totals 标签建议留空，以沿用 Magento 原有翻译。</w:t>
      </w:r>
    </w:p>
    <w:p w14:paraId="4A76666F">
      <w:r>
        <w:t>• 将 Bottom Extra Text 用于最后一页补充说明，将 Footer Column 1-4 用于固定公司信息。</w:t>
      </w:r>
    </w:p>
    <w:p w14:paraId="50E8C2D4">
      <w:r>
        <w:t>• 保存配置后清理缓存，再重新打印 Invoice / Credit Memo 检查 PDF 效果。</w:t>
      </w:r>
    </w:p>
    <w:p w14:paraId="3CEF6D75">
      <w:r>
        <w:t>• 重点核对：文案语言、Totals 行显示项、Bottom Extra Text 换行、页脚四列内容。</w:t>
      </w:r>
    </w:p>
    <w:p w14:paraId="5CFB7822">
      <w:pPr>
        <w:pStyle w:val="165"/>
      </w:pPr>
      <w:r>
        <w:t>8. 验证清单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0"/>
        <w:gridCol w:w="5100"/>
      </w:tblGrid>
      <w:tr w14:paraId="08D9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10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1C399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检查项</w:t>
            </w:r>
          </w:p>
        </w:tc>
        <w:tc>
          <w:tcPr>
            <w:tcW w:w="510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55809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通过标准</w:t>
            </w:r>
          </w:p>
        </w:tc>
      </w:tr>
      <w:tr w14:paraId="5EC7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99668">
            <w:pPr>
              <w:spacing w:after="0" w:line="240" w:lineRule="auto"/>
            </w:pPr>
            <w:r>
              <w:t>启用开关</w:t>
            </w:r>
          </w:p>
        </w:tc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43A2C4">
            <w:pPr>
              <w:spacing w:after="0" w:line="240" w:lineRule="auto"/>
            </w:pPr>
            <w:r>
              <w:t>对应 PDF 类型能按插件逻辑输出。</w:t>
            </w:r>
          </w:p>
        </w:tc>
      </w:tr>
      <w:tr w14:paraId="7171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31731">
            <w:pPr>
              <w:spacing w:after="0" w:line="240" w:lineRule="auto"/>
            </w:pPr>
            <w:r>
              <w:t>留空字段</w:t>
            </w:r>
          </w:p>
        </w:tc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2A4932">
            <w:pPr>
              <w:spacing w:after="0" w:line="240" w:lineRule="auto"/>
            </w:pPr>
            <w:r>
              <w:t>显示 Magento 原有翻译，而非空白或错误文字。</w:t>
            </w:r>
          </w:p>
        </w:tc>
      </w:tr>
      <w:tr w14:paraId="7CE8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6FA2DB">
            <w:pPr>
              <w:spacing w:after="0" w:line="240" w:lineRule="auto"/>
            </w:pPr>
            <w:r>
              <w:t>Totals 区域</w:t>
            </w:r>
          </w:p>
        </w:tc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FFE91D">
            <w:pPr>
              <w:spacing w:after="0" w:line="240" w:lineRule="auto"/>
            </w:pPr>
            <w:r>
              <w:t>显示项正确、标签与金额对齐正常。</w:t>
            </w:r>
          </w:p>
        </w:tc>
      </w:tr>
      <w:tr w14:paraId="7F91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DA99CA">
            <w:pPr>
              <w:spacing w:after="0" w:line="240" w:lineRule="auto"/>
            </w:pPr>
            <w:r>
              <w:t>Bottom Extra Text</w:t>
            </w:r>
          </w:p>
        </w:tc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70E320">
            <w:pPr>
              <w:spacing w:after="0" w:line="240" w:lineRule="auto"/>
            </w:pPr>
            <w:r>
              <w:t>仅出现在最后一页，换行与分页正常。</w:t>
            </w:r>
          </w:p>
        </w:tc>
      </w:tr>
      <w:tr w14:paraId="1763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5A3293">
            <w:pPr>
              <w:spacing w:after="0" w:line="240" w:lineRule="auto"/>
            </w:pPr>
            <w:r>
              <w:t>页脚四列</w:t>
            </w:r>
          </w:p>
        </w:tc>
        <w:tc>
          <w:tcPr>
            <w:tcW w:w="51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F482AC">
            <w:pPr>
              <w:spacing w:after="0" w:line="240" w:lineRule="auto"/>
            </w:pPr>
            <w:r>
              <w:t>内容完整、不重叠、与公司资料一致。</w:t>
            </w:r>
          </w:p>
        </w:tc>
      </w:tr>
    </w:tbl>
    <w:p w14:paraId="32F75F71"/>
    <w:sectPr>
      <w:pgSz w:w="12240" w:h="15840"/>
      <w:pgMar w:top="907" w:right="1020" w:bottom="907" w:left="10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222B45"/>
    <w:rsid w:val="0C2F779B"/>
    <w:rsid w:val="0E792F4F"/>
    <w:rsid w:val="0F930041"/>
    <w:rsid w:val="10BB473D"/>
    <w:rsid w:val="11D84431"/>
    <w:rsid w:val="12D90460"/>
    <w:rsid w:val="13C7475D"/>
    <w:rsid w:val="1C597A56"/>
    <w:rsid w:val="1C60068A"/>
    <w:rsid w:val="20C444FE"/>
    <w:rsid w:val="24BB5C18"/>
    <w:rsid w:val="2A2E29E8"/>
    <w:rsid w:val="32A61CB5"/>
    <w:rsid w:val="35E14DB3"/>
    <w:rsid w:val="37C75020"/>
    <w:rsid w:val="382A0C93"/>
    <w:rsid w:val="39DC5FBD"/>
    <w:rsid w:val="3EA177D5"/>
    <w:rsid w:val="419E624E"/>
    <w:rsid w:val="491D214E"/>
    <w:rsid w:val="4AD52CE0"/>
    <w:rsid w:val="51792C2A"/>
    <w:rsid w:val="55A25EB5"/>
    <w:rsid w:val="584D65AC"/>
    <w:rsid w:val="610201B0"/>
    <w:rsid w:val="62EA0E9B"/>
    <w:rsid w:val="6393508F"/>
    <w:rsid w:val="674A40AB"/>
    <w:rsid w:val="69594684"/>
    <w:rsid w:val="6F4D4C8B"/>
    <w:rsid w:val="707831E0"/>
    <w:rsid w:val="761958C7"/>
    <w:rsid w:val="762F6A35"/>
    <w:rsid w:val="7AA27D23"/>
    <w:rsid w:val="7BE36A89"/>
    <w:rsid w:val="7CAF2AE1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itleCustom"/>
    <w:basedOn w:val="1"/>
    <w:uiPriority w:val="0"/>
    <w:rPr>
      <w:rFonts w:ascii="Arial" w:hAnsi="Arial" w:eastAsia="微软雅黑"/>
      <w:b/>
      <w:color w:val="1F4E79"/>
      <w:sz w:val="40"/>
    </w:rPr>
  </w:style>
  <w:style w:type="paragraph" w:customStyle="1" w:styleId="165">
    <w:name w:val="Heading1Custom"/>
    <w:basedOn w:val="1"/>
    <w:uiPriority w:val="0"/>
    <w:rPr>
      <w:rFonts w:ascii="Arial" w:hAnsi="Arial" w:eastAsia="微软雅黑"/>
      <w:b/>
      <w:color w:val="1F4E79"/>
      <w:sz w:val="28"/>
    </w:rPr>
  </w:style>
  <w:style w:type="paragraph" w:customStyle="1" w:styleId="166">
    <w:name w:val="Heading2Custom"/>
    <w:basedOn w:val="1"/>
    <w:uiPriority w:val="0"/>
    <w:rPr>
      <w:rFonts w:ascii="Arial" w:hAnsi="Arial" w:eastAsia="微软雅黑"/>
      <w:b/>
      <w:color w:val="444444"/>
      <w:sz w:val="23"/>
    </w:rPr>
  </w:style>
  <w:style w:type="paragraph" w:customStyle="1" w:styleId="167">
    <w:name w:val="SmallNote"/>
    <w:basedOn w:val="1"/>
    <w:uiPriority w:val="0"/>
    <w:rPr>
      <w:rFonts w:ascii="Arial" w:hAnsi="Arial" w:eastAsia="微软雅黑"/>
      <w:color w:val="5A5A5A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1388</Words>
  <Characters>2480</Characters>
  <Lines>0</Lines>
  <Paragraphs>0</Paragraphs>
  <TotalTime>26</TotalTime>
  <ScaleCrop>false</ScaleCrop>
  <LinksUpToDate>false</LinksUpToDate>
  <CharactersWithSpaces>2717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WPS_1689763745</cp:lastModifiedBy>
  <dcterms:modified xsi:type="dcterms:W3CDTF">2026-03-25T07:47:26Z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eyJoZGlkIjoiYzYzYjkwY2I5ZWRlNjVlMWNhZTI1NjliMzBiZDNhYTQiLCJ1c2VySWQiOiIxNTEzNDI2MDcyIn0=</vt:lpwstr>
  </property>
  <property fmtid="{D5CDD505-2E9C-101B-9397-08002B2CF9AE}" pid="3" name="KSOProductBuildVer">
    <vt:lpwstr>2052-12.1.0.25225</vt:lpwstr>
  </property>
  <property fmtid="{D5CDD505-2E9C-101B-9397-08002B2CF9AE}" pid="4" name="ICV">
    <vt:lpwstr>B23EC55AAD294B2D8C05A379BEF96C21_12</vt:lpwstr>
  </property>
</Properties>
</file>